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书名：宝贝是这样长成滴（0-2岁）  辣妈育儿经</w:t>
      </w:r>
    </w:p>
    <w:p>
      <w:r>
        <w:t>作者：陌上花开著</w:t>
      </w:r>
    </w:p>
    <w:p>
      <w:r>
        <w:t>出版社：九洲出版社</w:t>
      </w:r>
    </w:p>
    <w:p>
      <w:r>
        <w:t>出版日期：2009.01</w:t>
      </w:r>
    </w:p>
    <w:p>
      <w:r>
        <w:t>总页数：144</w:t>
      </w:r>
    </w:p>
    <w:p>
      <w:r>
        <w:t>更多请访问教客网: www.jiaokey.com</w:t>
      </w:r>
    </w:p>
    <w:p>
      <w:r>
        <w:t>宝贝是这样长成滴（0-2岁）  辣妈育儿经 评论地址：https://www.jiaokey.com/book/detail/12246132.html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