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书名：一线万金：电话销售的7阶秘诀</w:t>
      </w:r>
    </w:p>
    <w:p>
      <w:r>
        <w:t>作者：影响力中央研究院教材专家组编著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一线万金：电话销售的7阶秘诀 评论地址：https://www.jiaokey.com/book/detail/12246170.html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