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书名：最有效的91种营销分析工具</w:t>
      </w:r>
    </w:p>
    <w:p>
      <w:r>
        <w:t>作者：聂无逸主编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最有效的91种营销分析工具 评论地址：https://www.jiaokey.com/book/detail/12246180.html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