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书名：教子有妙招</w:t>
      </w:r>
    </w:p>
    <w:p>
      <w:r>
        <w:t>作者：妇女生活杂志社编著</w:t>
      </w:r>
    </w:p>
    <w:p>
      <w:r>
        <w:t>出版社：南京：凤凰出版社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教子有妙招 评论地址：https://www.jiaokey.com/book/detail/12246280.html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