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书名：纳兰典评宋词英华    北宋以后第一词人纳兰容若被世人遗忘的精彩</w:t>
      </w:r>
    </w:p>
    <w:p>
      <w:r>
        <w:t>作者：苏缨著</w:t>
      </w:r>
    </w:p>
    <w:p>
      <w:r>
        <w:t>出版社：西安：陕西师范大学出版社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纳兰典评宋词英华    北宋以后第一词人纳兰容若被世人遗忘的精彩 评论地址：https://www.jiaokey.com/book/detail/12246505.html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