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书名：名医论十大名中药</w:t>
      </w:r>
    </w:p>
    <w:p>
      <w:r>
        <w:t>作者：张栋，张同文主编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名医论十大名中药 评论地址：https://www.jiaokey.com/book/detail/12246530.html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