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书名：梧桐树后的老房子  上海徐汇历史建筑集锦</w:t>
      </w:r>
    </w:p>
    <w:p>
      <w:r>
        <w:t>作者:林桂祥主编；上海市徐汇区房屋土地管理局编</w:t>
      </w:r>
    </w:p>
    <w:p>
      <w:r>
        <w:t>出版社:上海：上海画报出版社</w:t>
      </w:r>
    </w:p>
    <w:p>
      <w:r>
        <w:t>出版日期：2001.10</w:t>
      </w:r>
    </w:p>
    <w:p>
      <w:r>
        <w:t>总页数：192</w:t>
      </w:r>
    </w:p>
    <w:p>
      <w:r>
        <w:t>更多请访问教客网:www.jiaokey.com</w:t>
      </w:r>
    </w:p>
    <w:p>
      <w:r>
        <w:t>梧桐树后的老房子  上海徐汇历史建筑集锦评论地址：https://www.jiaokey.com/book/detail/12246617.html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