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给个说法  侵权与赔偿</w:t>
      </w:r>
    </w:p>
    <w:p>
      <w:r>
        <w:rPr>
          <w:rFonts w:ascii="宋体" w:hAnsi="宋体" w:eastAsia="宋体"/>
          <w:sz w:val="24"/>
        </w:rPr>
        <w:t>黄健雄，洪艳蓉编著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给个说法  侵权与赔偿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黄健雄，洪艳蓉编著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本书出售、求购地址：https://www.jiaokey.com/book/detail/12246777.html</w:t>
      </w:r>
    </w:p>
    <w:p>
      <w:r>
        <w:t>更多相关图书推荐：https://www.jiaokey.com</w:t>
      </w:r>
    </w:p>
    <w:p>
      <w:r>
        <w:t>黄健雄，洪艳蓉编著 其他作品：https://www.jiaokey.com/tag/黄健雄，洪艳蓉编著.html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关键词搜索：https://www.jiaokey.com/tag/给个说法  侵权与赔偿.html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