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书名：藏汉之子  优秀援藏干部任国庆</w:t>
      </w:r>
    </w:p>
    <w:p>
      <w:r>
        <w:t>作者：张国擎著</w:t>
      </w:r>
    </w:p>
    <w:p>
      <w:r>
        <w:t>出版社：南京：江苏文艺出版社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藏汉之子  优秀援藏干部任国庆 评论地址：https://www.jiaokey.com/book/detail/12246791.html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