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向乌龟学习的黄金寓言  教你展现智慧的哲理寓言</w:t>
      </w:r>
    </w:p>
    <w:p>
      <w:r>
        <w:rPr>
          <w:rFonts w:ascii="宋体" w:hAnsi="宋体" w:eastAsia="宋体"/>
          <w:sz w:val="24"/>
        </w:rPr>
        <w:t>汤祥龙著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向乌龟学习的黄金寓言  教你展现智慧的哲理寓言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本书出售、求购地址：https://www.jiaokey.com/book/detail/12246796.html</w:t>
      </w:r>
    </w:p>
    <w:p>
      <w:r>
        <w:t>更多相关图书推荐：https://www.jiaokey.com</w:t>
      </w:r>
    </w:p>
    <w:p>
      <w:r>
        <w:t>汤祥龙著 其他作品：https://www.jiaokey.com/tag/汤祥龙著.html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关键词搜索：https://www.jiaokey.com/tag/向乌龟学习的黄金寓言  教你展现智慧的哲理寓言.html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