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午后，和一把破吉他鬼混</w:t>
      </w:r>
    </w:p>
    <w:p>
      <w:r>
        <w:rPr>
          <w:rFonts w:ascii="宋体" w:hAnsi="宋体" w:eastAsia="宋体"/>
          <w:sz w:val="24"/>
        </w:rPr>
        <w:t>熊绮，蔡金宝主编；刘维力插图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午后，和一把破吉他鬼混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熊绮，蔡金宝主编；刘维力插图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本书出售、求购地址：https://www.jiaokey.com/book/detail/12246797.html</w:t>
      </w:r>
    </w:p>
    <w:p>
      <w:r>
        <w:t>更多相关图书推荐：https://www.jiaokey.com</w:t>
      </w:r>
    </w:p>
    <w:p>
      <w:r>
        <w:t>熊绮，蔡金宝主编；刘维力插图 其他作品：https://www.jiaokey.com/tag/熊绮，蔡金宝主编；刘维力插图.html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关键词搜索：https://www.jiaokey.com/tag/午后，和一把破吉他鬼混.html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