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书名：“方志敏式”革命根据地研究</w:t>
      </w:r>
    </w:p>
    <w:p>
      <w:r>
        <w:t>作者：唐志全，陈学明著</w:t>
      </w:r>
    </w:p>
    <w:p>
      <w:r>
        <w:t>出版社：南昌：江西人民出版社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“方志敏式”革命根据地研究 评论地址：https://www.jiaokey.com/book/detail/12246861.html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