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书名：凡·高论艺术</w:t>
      </w:r>
    </w:p>
    <w:p>
      <w:r>
        <w:t>作者:（荷）文森特·&lt;font color=Red&gt;凡&lt;/font&gt;·高（Vincet Van Gogh）原著；李华编译；李柰主编</w:t>
      </w:r>
    </w:p>
    <w:p>
      <w:r>
        <w:t>出版社:成都:四川美术出版社,2003.12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凡·高论艺术评论地址：https://www.jiaokey.com/book/detail/12246976.html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