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书名：玩好你手中的魔方  职场生存智慧</w:t>
      </w:r>
    </w:p>
    <w:p>
      <w:r>
        <w:t>作者：黄采茵著</w:t>
      </w:r>
    </w:p>
    <w:p>
      <w:r>
        <w:t>出版社：杭州：浙江人民出版社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玩好你手中的魔方  职场生存智慧 评论地址：https://www.jiaokey.com/book/detail/12247160.html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