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书名：北京夜生活  北京电音点击</w:t>
      </w:r>
    </w:p>
    <w:p>
      <w:r>
        <w:t>作者：粉末著；红绫摄影</w:t>
      </w:r>
    </w:p>
    <w:p>
      <w:r>
        <w:t>出版社：北京：中国宇航出版社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北京夜生活  北京电音点击 评论地址：https://www.jiaokey.com/book/detail/12247243.html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