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迈入新世纪的中国文艺：中国文联2001年度文艺评论奖获奖文集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迈入新世纪的中国文艺：中国文联2001年度文艺评论奖获奖文集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本书出售、求购地址：https://www.jiaokey.com/book/detail/12247705.html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关键词搜索：https://www.jiaokey.com/tag/迈入新世纪的中国文艺：中国文联2001年度文艺评论奖获奖文集.html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