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书名：全国英语等级考试二级听说教程</w:t>
      </w:r>
    </w:p>
    <w:p>
      <w:r>
        <w:t>作者：全国英语等级考试命题研究小组编</w:t>
      </w:r>
    </w:p>
    <w:p>
      <w:r>
        <w:t>出版社：北京:中国石化出版社,2004.10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全国英语等级考试二级听说教程 评论地址：https://www.jiaokey.com/book/detail/12247770.html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