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书名：高等学校英语应用能力考试全真模拟试题集</w:t>
      </w:r>
    </w:p>
    <w:p>
      <w:r>
        <w:t>作者：王家勇主编；罗胜杰等编写</w:t>
      </w:r>
    </w:p>
    <w:p>
      <w:r>
        <w:t>出版社：北京：北京邮电大学出版社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高等学校英语应用能力考试全真模拟试题集 评论地址：https://www.jiaokey.com/book/detail/12247814.html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