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书名：互联网流测量</w:t>
      </w:r>
    </w:p>
    <w:p>
      <w:r>
        <w:t>作者：程光，龚俭著</w:t>
      </w:r>
    </w:p>
    <w:p>
      <w:r>
        <w:t>出版社：南京：东南大学出版社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互联网流测量 评论地址：https://www.jiaokey.com/book/detail/12248424.html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