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书名：2009系统安装与重装</w:t>
      </w:r>
    </w:p>
    <w:p>
      <w:r>
        <w:t>作者：黄波编著</w:t>
      </w:r>
    </w:p>
    <w:p>
      <w:r>
        <w:t>出版社：重庆：电脑报电子音像出版社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2009系统安装与重装 评论地址：https://www.jiaokey.com/book/detail/12248484.html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