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书名：黑客攻击与防卫</w:t>
      </w:r>
    </w:p>
    <w:p>
      <w:r>
        <w:t>作者：旗讯中文编</w:t>
      </w:r>
    </w:p>
    <w:p>
      <w:r>
        <w:t>出版社：重庆：电脑报电子音像出版社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黑客攻击与防卫 评论地址：https://www.jiaokey.com/book/detail/12248580.html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