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书名：五笔打字与Word 2007排版从新手到高手</w:t>
      </w:r>
    </w:p>
    <w:p>
      <w:r>
        <w:t>作者：张军利，汪静，刘季平编著</w:t>
      </w:r>
    </w:p>
    <w:p>
      <w:r>
        <w:t>出版社：北京：中国铁道出版社</w:t>
      </w:r>
    </w:p>
    <w:p>
      <w:r>
        <w:t>出版日期：2009.06</w:t>
      </w:r>
    </w:p>
    <w:p>
      <w:r>
        <w:t>总页数：330</w:t>
      </w:r>
    </w:p>
    <w:p>
      <w:r>
        <w:t>更多请访问教客网: www.jiaokey.com</w:t>
      </w:r>
    </w:p>
    <w:p>
      <w:r>
        <w:t>五笔打字与Word 2007排版从新手到高手 评论地址：https://www.jiaokey.com/book/detail/12248596.html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