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书名：尚志钧与本草文献  本草榷论</w:t>
      </w:r>
    </w:p>
    <w:p>
      <w:r>
        <w:t>作者：王林生著</w:t>
      </w:r>
    </w:p>
    <w:p>
      <w:r>
        <w:t>出版社：北京：中医古籍出版社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尚志钧与本草文献  本草榷论 评论地址：https://www.jiaokey.com/book/detail/12249113.html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