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书名：一个公民的追求  筱青报告文学集</w:t>
      </w:r>
    </w:p>
    <w:p>
      <w:r>
        <w:t>作者：董祥起著</w:t>
      </w:r>
    </w:p>
    <w:p>
      <w:r>
        <w:t>出版社：北京:长征出版社,2006.05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一个公民的追求  筱青报告文学集 评论地址：https://www.jiaokey.com/book/detail/12249327.html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