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完颜海瑞文集  第2卷  长篇小说·天子娇客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完颜海瑞文集  第2卷  长篇小说·天子娇客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本书出售、求购地址：https://www.jiaokey.com/book/detail/12249404.html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关键词搜索：https://www.jiaokey.com/tag/完颜海瑞文集  第2卷  长篇小说·天子娇客.html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