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完颜海瑞文集  第7卷  传记文学·飞鸿雪泥</w:t>
      </w:r>
    </w:p>
    <w:p>
      <w:r>
        <w:rPr>
          <w:rFonts w:ascii="宋体" w:hAnsi="宋体" w:eastAsia="宋体"/>
          <w:sz w:val="24"/>
        </w:rPr>
        <w:t>完颜海瑞著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完颜海瑞文集  第7卷  传记文学·飞鸿雪泥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本书出售、求购地址：https://www.jiaokey.com/book/detail/12249409.html</w:t>
      </w:r>
    </w:p>
    <w:p>
      <w:r>
        <w:t>更多相关图书推荐：https://www.jiaokey.com</w:t>
      </w:r>
    </w:p>
    <w:p>
      <w:r>
        <w:t>完颜海瑞著 其他作品：https://www.jiaokey.com/tag/完颜海瑞著.html</w:t>
      </w:r>
    </w:p>
    <w:p>
      <w:r>
        <w:t>合肥:安徽文艺出版社,2009.05 出版图书：https://www.jiaokey.com/tag/合肥:安徽文艺出版社,2009.05.html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