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书名：重庆直辖十年政府改革与创新</w:t>
      </w:r>
    </w:p>
    <w:p>
      <w:r>
        <w:t>作者：陈建先，罗德刚，陈文权等主编</w:t>
      </w:r>
    </w:p>
    <w:p>
      <w:r>
        <w:t>出版社：重庆：重庆出版社</w:t>
      </w:r>
    </w:p>
    <w:p>
      <w:r>
        <w:t>出版日期：2008.05</w:t>
      </w:r>
    </w:p>
    <w:p>
      <w:r>
        <w:t>总页数：435</w:t>
      </w:r>
    </w:p>
    <w:p>
      <w:r>
        <w:t>更多请访问教客网: www.jiaokey.com</w:t>
      </w:r>
    </w:p>
    <w:p>
      <w:r>
        <w:t>重庆直辖十年政府改革与创新 评论地址：https://www.jiaokey.com/book/detail/12249427.html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