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外语语言与教学研究  1</w:t>
      </w:r>
    </w:p>
    <w:p>
      <w:r>
        <w:rPr>
          <w:rFonts w:ascii="宋体" w:hAnsi="宋体" w:eastAsia="宋体"/>
          <w:sz w:val="24"/>
        </w:rPr>
        <w:t>蔡龙权，裘正铨，王军彦主编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外语语言与教学研究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蔡龙权，裘正铨，王军彦主编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本书出售、求购地址：https://www.jiaokey.com/book/detail/12249554.html</w:t>
      </w:r>
    </w:p>
    <w:p>
      <w:r>
        <w:t>更多相关图书推荐：https://www.jiaokey.com</w:t>
      </w:r>
    </w:p>
    <w:p>
      <w:r>
        <w:t>蔡龙权，裘正铨，王军彦主编 其他作品：https://www.jiaokey.com/tag/蔡龙权，裘正铨，王军彦主编.html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关键词搜索：https://www.jiaokey.com/tag/外语语言与教学研究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