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书名：成长：刘舒颖作文选</w:t>
      </w:r>
    </w:p>
    <w:p>
      <w:r>
        <w:t>作者：刘舒颖著</w:t>
      </w:r>
    </w:p>
    <w:p>
      <w:r>
        <w:t>出版社：昆明：云南民族出版社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成长：刘舒颖作文选 评论地址：https://www.jiaokey.com/book/detail/12249591.html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