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书名：母语文化背景下少数民族学生英语习得研究</w:t>
      </w:r>
    </w:p>
    <w:p>
      <w:r>
        <w:t>作者：李强著</w:t>
      </w:r>
    </w:p>
    <w:p>
      <w:r>
        <w:t>出版社：昆明：云南民族出版社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母语文化背景下少数民族学生英语习得研究 评论地址：https://www.jiaokey.com/book/detail/12249592.html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