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书名：拼搏·创新·和谐  江西省自学考试理论与实践</w:t>
      </w:r>
    </w:p>
    <w:p>
      <w:r>
        <w:t>作者：黄继晏主编</w:t>
      </w:r>
    </w:p>
    <w:p>
      <w:r>
        <w:t>出版社：南昌：江西高校出版社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拼搏·创新·和谐  江西省自学考试理论与实践 评论地址：https://www.jiaokey.com/book/detail/12249663.html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