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老工业基地改造中的社区建设研究  以辽宁为个案</w:t>
      </w:r>
    </w:p>
    <w:p>
      <w:r>
        <w:rPr>
          <w:rFonts w:ascii="宋体" w:hAnsi="宋体" w:eastAsia="宋体"/>
          <w:sz w:val="24"/>
        </w:rPr>
        <w:t>徐雪梅著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老工业基地改造中的社区建设研究  以辽宁为个案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本书出售、求购地址：https://www.jiaokey.com/book/detail/12249697.html</w:t>
      </w:r>
    </w:p>
    <w:p>
      <w:r>
        <w:t>更多相关图书推荐：https://www.jiaokey.com</w:t>
      </w:r>
    </w:p>
    <w:p>
      <w:r>
        <w:t>徐雪梅著 其他作品：https://www.jiaokey.com/tag/徐雪梅著.html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关键词搜索：https://www.jiaokey.com/tag/老工业基地改造中的社区建设研究  以辽宁为个案.html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