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小学版  高年级</w:t>
      </w:r>
    </w:p>
    <w:p>
      <w:r>
        <w:t>作者：宋宁主编</w:t>
      </w:r>
    </w:p>
    <w:p>
      <w:r>
        <w:t>出版社：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班级心理教育手册  小学版  高年级 评论地址：https://www.jiaokey.com/book/detail/12249767.html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