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民族地区保险企业竞争战略研究：以湘西平安人寿保险竞争为例</w:t>
      </w:r>
    </w:p>
    <w:p>
      <w:r>
        <w:rPr>
          <w:rFonts w:ascii="宋体" w:hAnsi="宋体" w:eastAsia="宋体"/>
          <w:sz w:val="24"/>
        </w:rPr>
        <w:t>蒋才芳著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民族地区保险企业竞争战略研究：以湘西平安人寿保险竞争为例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本书出售、求购地址：https://www.jiaokey.com/book/detail/12249809.html</w:t>
      </w:r>
    </w:p>
    <w:p>
      <w:r>
        <w:t>更多相关图书推荐：https://www.jiaokey.com</w:t>
      </w:r>
    </w:p>
    <w:p>
      <w:r>
        <w:t>蒋才芳著 其他作品：https://www.jiaokey.com/tag/蒋才芳著.html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关键词搜索：https://www.jiaokey.com/tag/民族地区保险企业竞争战略研究：以湘西平安人寿保险竞争为例.html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