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书名：学业不良儿童的特征与对策</w:t>
      </w:r>
    </w:p>
    <w:p>
      <w:r>
        <w:t>作者：刘全礼等著</w:t>
      </w:r>
    </w:p>
    <w:p>
      <w:r>
        <w:t>出版社：天津：新蕾出版社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学业不良儿童的特征与对策 评论地址：https://www.jiaokey.com/book/detail/12249834.html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