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书名：孕妇随身书生出聪明健康宝宝的营养良方</w:t>
      </w:r>
    </w:p>
    <w:p>
      <w:r>
        <w:t>作者：曹敏儿主编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总页数：224</w:t>
      </w:r>
    </w:p>
    <w:p>
      <w:r>
        <w:t>更多请访问教客网: www.jiaokey.com</w:t>
      </w:r>
    </w:p>
    <w:p>
      <w:r>
        <w:t>孕妇随身书生出聪明健康宝宝的营养良方 评论地址：https://www.jiaokey.com/book/detail/12249861.html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