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关于反复辟等问题的部份论述</w:t>
      </w:r>
    </w:p>
    <w:p>
      <w:r>
        <w:rPr>
          <w:rFonts w:ascii="宋体" w:hAnsi="宋体" w:eastAsia="宋体"/>
          <w:sz w:val="24"/>
        </w:rPr>
        <w:t>福建农林大学批林批孔办公室编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关于反复辟等问题的部份论述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福建农林大学批林批孔办公室编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反复辟问题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本书出售、求购地址：https://www.jiaokey.com/book/detail/12250334.html</w:t>
      </w:r>
    </w:p>
    <w:p>
      <w:r>
        <w:t>更多相关图书推荐：https://www.jiaokey.com</w:t>
      </w:r>
    </w:p>
    <w:p>
      <w:r>
        <w:t>福建农林大学批林批孔办公室编 其他作品：https://www.jiaokey.com/tag/福建农林大学批林批孔办公室编.html</w:t>
      </w:r>
    </w:p>
    <w:p>
      <w:r>
        <w:t>关键词搜索：https://www.jiaokey.com/tag/反复辟问题.html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