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书名：科幻故事集</w:t>
      </w:r>
    </w:p>
    <w:p>
      <w:r>
        <w:t>作者：吕淑琴，刘永莲，结发编</w:t>
      </w:r>
    </w:p>
    <w:p>
      <w:r>
        <w:t>出版社：北京：中国社会出版社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科幻故事集 评论地址：https://www.jiaokey.com/book/detail/12250783.html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