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书名：沉默的羔羊</w:t>
      </w:r>
    </w:p>
    <w:p>
      <w:r>
        <w:t>作者：（美）托马斯·哈里斯，汤立学译</w:t>
      </w:r>
    </w:p>
    <w:p>
      <w:r>
        <w:t>出版社：呼和浩特：远方出版社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沉默的羔羊 评论地址：https://www.jiaokey.com/book/detail/12250875.html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