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Server 4.0管理员参考手册</w:t>
      </w:r>
    </w:p>
    <w:p>
      <w:r>
        <w:t>作者：（美）（W.R.施塔内克）William R.Stanek著；龙守谌等译</w:t>
      </w:r>
    </w:p>
    <w:p>
      <w:r>
        <w:t>出版社：北京：人民邮电出版社</w:t>
      </w:r>
    </w:p>
    <w:p>
      <w:r>
        <w:t>出版日期：1999</w:t>
      </w:r>
    </w:p>
    <w:p>
      <w:r>
        <w:t>总页数：288</w:t>
      </w:r>
    </w:p>
    <w:p>
      <w:r>
        <w:t>更多请访问教客网: www.jiaokey.com</w:t>
      </w:r>
    </w:p>
    <w:p>
      <w:r>
        <w:t>Microsoft Windows NT Server 4.0管理员参考手册 评论地址：https://www.jiaokey.com/book/detail/12250967.html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