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书名：小型网组建与应用进阶培训教程</w:t>
      </w:r>
    </w:p>
    <w:p>
      <w:r>
        <w:t>作者：朱兵编者</w:t>
      </w:r>
    </w:p>
    <w:p>
      <w:r>
        <w:t>出版社：海口：南方出版社；百年电子联合出版</w:t>
      </w:r>
    </w:p>
    <w:p>
      <w:r>
        <w:t>出版日期：2004.12</w:t>
      </w:r>
    </w:p>
    <w:p>
      <w:r>
        <w:t>总页数：276</w:t>
      </w:r>
    </w:p>
    <w:p>
      <w:r>
        <w:t>更多请访问教客网: www.jiaokey.com</w:t>
      </w:r>
    </w:p>
    <w:p>
      <w:r>
        <w:t>小型网组建与应用进阶培训教程 评论地址：https://www.jiaokey.com/book/detail/12250983.html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