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书名：中国碑帖经典  欧阳询九成宫碑</w:t>
      </w:r>
    </w:p>
    <w:p>
      <w:r>
        <w:t>作者：（唐）欧阳询书；本社编</w:t>
      </w:r>
    </w:p>
    <w:p>
      <w:r>
        <w:t>出版社：上海:上海书画出版社,2000.08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中国碑帖经典  欧阳询九成宫碑 评论地址：https://www.jiaokey.com/book/detail/12251052.html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