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抚顺8·13水灾志</w:t>
      </w:r>
    </w:p>
    <w:p>
      <w:r>
        <w:rPr>
          <w:rFonts w:ascii="宋体" w:hAnsi="宋体" w:eastAsia="宋体"/>
          <w:sz w:val="24"/>
        </w:rPr>
        <w:t>抚顺市社会科学院，抚顺市人民政府地方志办公室，抚顺市档案局等编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抚顺8·13水灾志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抚顺市社会科学院，抚顺市人民政府地方志办公室，抚顺市档案局等编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抚顺市人民政府地方志办公室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本书出售、求购地址：https://www.jiaokey.com/book/detail/12251330.html</w:t>
      </w:r>
    </w:p>
    <w:p>
      <w:r>
        <w:t>更多相关图书推荐：https://www.jiaokey.com</w:t>
      </w:r>
    </w:p>
    <w:p>
      <w:r>
        <w:t>抚顺市社会科学院，抚顺市人民政府地方志办公室，抚顺市档案局等编 其他作品：https://www.jiaokey.com/tag/抚顺市社会科学院，抚顺市人民政府地方志办公室，抚顺市档案局等编.html</w:t>
      </w:r>
    </w:p>
    <w:p>
      <w:r>
        <w:t>抚顺市人民政府地方志办公室 出版图书：https://www.jiaokey.com/tag/抚顺市人民政府地方志办公室.html</w:t>
      </w:r>
    </w:p>
    <w:p>
      <w:r>
        <w:t>关键词搜索：https://www.jiaokey.com/tag/抚顺8·13水灾志.html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