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书名：纺织品服装外贸实务英语</w:t>
      </w:r>
    </w:p>
    <w:p>
      <w:r>
        <w:t>作者：卓乃坚，（英）西蒙C.哈罗克著</w:t>
      </w:r>
    </w:p>
    <w:p>
      <w:r>
        <w:t>出版社：上海:东华大学出版社,2008.07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纺织品服装外贸实务英语 评论地址：https://www.jiaokey.com/book/detail/12251361.html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