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</w:t>
      </w:r>
    </w:p>
    <w:p>
      <w:r>
        <w:t>作者：蔡丽双著</w:t>
      </w:r>
    </w:p>
    <w:p>
      <w:r>
        <w:t>出版社：香港文学报出版社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古韵新声 评论地址：https://www.jiaokey.com/book/detail/12251826.html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