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田舍教师</w:t>
      </w:r>
    </w:p>
    <w:p>
      <w:r>
        <w:rPr>
          <w:rFonts w:ascii="宋体" w:hAnsi="宋体" w:eastAsia="宋体"/>
          <w:sz w:val="24"/>
        </w:rPr>
        <w:t>（日）田山花袋著；石榴红文字工作坊译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田舍教师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（日）田山花袋著；石榴红文字工作坊译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万象图书股份有限公司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本书出售、求购地址：https://www.jiaokey.com/book/detail/12251845.html</w:t>
      </w:r>
    </w:p>
    <w:p>
      <w:r>
        <w:t>更多相关图书推荐：https://www.jiaokey.com</w:t>
      </w:r>
    </w:p>
    <w:p>
      <w:r>
        <w:t>（日）田山花袋著；石榴红文字工作坊译 其他作品：https://www.jiaokey.com/tag/（日）田山花袋著；石榴红文字工作坊译.html</w:t>
      </w:r>
    </w:p>
    <w:p>
      <w:r>
        <w:t>万象图书股份有限公司 出版图书：https://www.jiaokey.com/tag/万象图书股份有限公司.html</w:t>
      </w:r>
    </w:p>
    <w:p>
      <w:r>
        <w:t>关键词搜索：https://www.jiaokey.com/tag/田舍教师.html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