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书名：After Effects CS3特效合成完全实例教程</w:t>
      </w:r>
    </w:p>
    <w:p>
      <w:r>
        <w:t>作者：谢中元，胡安林编著</w:t>
      </w:r>
    </w:p>
    <w:p>
      <w:r>
        <w:t>出版社：北京:兵器工业出版社,2009.03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After Effects CS3特效合成完全实例教程 评论地址：https://www.jiaokey.com/book/detail/12251913.html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