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书名：Maya模型制作</w:t>
      </w:r>
    </w:p>
    <w:p>
      <w:r>
        <w:t>作者：齐建明，李帅卫等编著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Maya模型制作 评论地址：https://www.jiaokey.com/book/detail/12251916.html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