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Max角色骨骼动画高级应用技法</w:t>
      </w:r>
    </w:p>
    <w:p>
      <w:r>
        <w:t>作者：王瑶编著</w:t>
      </w:r>
    </w:p>
    <w:p>
      <w:r>
        <w:t>出版社：北京:北京科海电子出版社,2009.02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3ds Max角色骨骼动画高级应用技法 评论地址：https://www.jiaokey.com/book/detail/12251933.html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