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书名：应用技巧与综合案例操作——电脑安全设置与病毒防范应用大全</w:t>
      </w:r>
    </w:p>
    <w:p>
      <w:r>
        <w:t>作者：Wz坐标工作室编著</w:t>
      </w:r>
    </w:p>
    <w:p>
      <w:r>
        <w:t>出版社：北京:中国铁道出版社,2009.02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应用技巧与综合案例操作——电脑安全设置与病毒防范应用大全 评论地址：https://www.jiaokey.com/book/detail/12252027.html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